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PROGNOSIS OF SURGICAL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PROGNOSIS OF SURGICAL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关键词搜索：https://www.jiaokey.com/tag/PROGNOSIS OF SURGICAL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