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40648861_PROCEEDINGS OF XI EUROPEAN CONGRESS OF PERINATAL MEDICINE_p874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40648861_PROCEEDINGS OF XI EUROPEAN CONGRESS OF PERINATAL MEDICINE_p874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本书出售、求购地址：https://www.jiaokey.com/book/detail/40648861.html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关键词搜索：https://www.jiaokey.com/tag/40648861_PROCEEDINGS OF XI EUROPEAN CONGRESS OF PERINATAL MEDICINE_p874.html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