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QCULAR MMUNOLOGY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QCULAR 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本书出售、求购地址：https://www.jiaokey.com/book/detail/40648859.html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关键词搜索：https://www.jiaokey.com/tag/QCULAR 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