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CORONARY CARE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CORONARY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本书出售、求购地址：https://www.jiaokey.com/book/detail/40648795.html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关键词搜索：https://www.jiaokey.com/tag/MODERN CORONARY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