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OUTPATIENT SURGERY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OUTPATIENT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本书出售、求购地址：https://www.jiaokey.com/book/detail/40648791.html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关键词搜索：https://www.jiaokey.com/tag/OUTPATIENT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