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REAL-THIM SONOGRAPHY IN MODERN OBSTETRICS A HANDBOOK FOR THE PRACTING PHYSICIAN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REAL-THIM SONOGRAPHY IN MODERN OBSTETRICS A HANDBOOK FOR THE PRACTING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本书出售、求购地址：https://www.jiaokey.com/book/detail/40648785.html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关键词搜索：https://www.jiaokey.com/tag/PRINCIPLES OF REAL-THIM SONOGRAPHY IN MODERN OBSTETRICS A HANDBOOK FOR THE PRACTING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