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THE BIOLOGICAL PRINCIPLES OF DISEASE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THE BIOLOGICAL PRINCIPLES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本书出售、求购地址：https://www.jiaokey.com/book/detail/40648776.html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关键词搜索：https://www.jiaokey.com/tag/PATHOPHYSIOLOGY THE BIOLOGICAL PRINCIPLES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