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RECEPTORS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本书出售、求购地址：https://www.jiaokey.com/book/detail/40648774.html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关键词搜索：https://www.jiaokey.com/tag/MEMBRANE 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