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Geologic time scale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Geologic time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本书出售、求购地址：https://www.jiaokey.com/book/detail/40648721.html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关键词搜索：https://www.jiaokey.com/tag/A Geologic time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