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Phanerozoic Earth History of Australia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Phanerozoic Earth History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本书出售、求购地址：https://www.jiaokey.com/book/detail/40648656.html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关键词搜索：https://www.jiaokey.com/tag/Phanerozoic Earth History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