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GEODYNAMICS OF LITHOSPHERE&amp;EARTH IS MANTLE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GEODYNAMICS OF LITHOSPHERE&amp;EARTH IS MANTLE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本书出售、求购地址：https://www.jiaokey.com/book/detail/40648608.html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关键词搜索：https://www.jiaokey.com/tag/GEODYNAMICS OF LITHOSPHERE&amp;EARTH IS MANTLE.html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