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Earth Systems:A Geochemical Approach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Earth Systems:A Geochemical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本书出售、求购地址：https://www.jiaokey.com/book/detail/40648599.html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关键词搜索：https://www.jiaokey.com/tag/Early Earth Systems:A Geochemical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