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European and Asian regional geology</w:t>
      </w:r>
    </w:p>
    <w:p>
      <w:r>
        <w:rPr>
          <w:rFonts w:ascii="宋体" w:hAnsi="宋体" w:eastAsia="宋体"/>
          <w:sz w:val="24"/>
        </w:rPr>
        <w:t>Moores;Eldridge M.;Fairbridge;Rhodes Whitmore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European and Asian regional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Moores;Eldridge M.;Fairbridge;Rhodes Whitmore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本书出售、求购地址：https://www.jiaokey.com/book/detail/40648566.html</w:t>
      </w:r>
    </w:p>
    <w:p>
      <w:r>
        <w:t>更多相关图书推荐：https://www.jiaokey.com</w:t>
      </w:r>
    </w:p>
    <w:p>
      <w:r>
        <w:t>Moores;Eldridge M.;Fairbridge;Rhodes Whitmore 其他作品：https://www.jiaokey.com/tag/Moores;Eldridge M.;Fairbridge;Rhodes Whitmore.html</w:t>
      </w:r>
    </w:p>
    <w:p>
      <w:r>
        <w:t>Chapman  Hall 出版图书：https://www.jiaokey.com/tag/Chapman  Hall.html</w:t>
      </w:r>
    </w:p>
    <w:p>
      <w:r>
        <w:t>关键词搜索：https://www.jiaokey.com/tag/Encyclopedia of European and Asian regional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