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CLIMATES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本书出售、求购地址：https://www.jiaokey.com/book/detail/40648014.html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关键词搜索：https://www.jiaokey.com/tag/QUATERNARY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