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EQUATORIAL RAIN FOREST：A GEOLOGICAL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EQUATORIAL RAIN FOREST：A GEOLOGICAL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本书出售、求购地址：https://www.jiaokey.com/book/detail/40647990.html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EQUATORIAL RAIN FOREST：A GEOLOGICAL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