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PALEOZOIC SALT BEARING FORMATIONS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PALEOZOIC SALT BEARING FORMATIONS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本书出售、求购地址：https://www.jiaokey.com/book/detail/40647924.html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关键词搜索：https://www.jiaokey.com/tag/PALEOZOIC SALT BEARING FORMATIONS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