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EVOLUTION OF THE EARTH`S CONTINENTAL CRUST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EVOLUTION OF THE EARTH`S CONTINENTAL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本书出售、求购地址：https://www.jiaokey.com/book/detail/40647914.html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关键词搜索：https://www.jiaokey.com/tag/THE ORIGIN AND EVOLUTION OF THE EARTH`S CONTINENTAL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