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QUATERNARY IN BIRTAIN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QUATERNARY IN BIRTAIN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本书出售、求购地址：https://www.jiaokey.com/book/detail/40647885.html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QUATERNARY IN BIRTAIN.html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