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GEOLOGY AND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GEOLOGY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本书出售、求购地址：https://www.jiaokey.com/book/detail/40647883.html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关键词搜索：https://www.jiaokey.com/tag/QUATERNARY GEOLOGY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