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OUR CHANGING PLANT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OUR CHANGING PLANT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本书出售、求购地址：https://www.jiaokey.com/book/detail/40647881.html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关键词搜索：https://www.jiaokey.com/tag/OUR CHANGING PLANT.html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