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技術大国ニッポンの足取りを追って:科学記者三〇年の眼</w:t>
      </w:r>
    </w:p>
    <w:p>
      <w:r>
        <w:rPr>
          <w:rFonts w:ascii="宋体" w:hAnsi="宋体" w:eastAsia="宋体"/>
          <w:sz w:val="24"/>
        </w:rPr>
        <w:t>佐々木孝二著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技術大国ニッポンの足取りを追って:科学記者三〇年の眼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佐々木孝二著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本书出售、求购地址：https://www.jiaokey.com/book/detail/40647587.html</w:t>
      </w:r>
    </w:p>
    <w:p>
      <w:r>
        <w:t>更多相关图书推荐：https://www.jiaokey.com</w:t>
      </w:r>
    </w:p>
    <w:p>
      <w:r>
        <w:t>佐々木孝二著 其他作品：https://www.jiaokey.com/tag/佐々木孝二著.html</w:t>
      </w:r>
    </w:p>
    <w:p>
      <w:r>
        <w:t>電力新報社 出版图书：https://www.jiaokey.com/tag/電力新報社.html</w:t>
      </w:r>
    </w:p>
    <w:p>
      <w:r>
        <w:t>关键词搜索：https://www.jiaokey.com/tag/技術大国ニッポンの足取りを追って:科学記者三〇年の眼.html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