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中国獄中二十五年:戦後三十三年目の生還者</w:t>
      </w:r>
    </w:p>
    <w:p>
      <w:r>
        <w:rPr>
          <w:rFonts w:ascii="宋体" w:hAnsi="宋体" w:eastAsia="宋体"/>
          <w:sz w:val="24"/>
        </w:rPr>
        <w:t>斎藤充功著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中国獄中二十五年:戦後三十三年目の生還者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斎藤充功著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本书出售、求购地址：https://www.jiaokey.com/book/detail/40647307.html</w:t>
      </w:r>
    </w:p>
    <w:p>
      <w:r>
        <w:t>更多相关图书推荐：https://www.jiaokey.com</w:t>
      </w:r>
    </w:p>
    <w:p>
      <w:r>
        <w:t>斎藤充功著 其他作品：https://www.jiaokey.com/tag/斎藤充功著.html</w:t>
      </w:r>
    </w:p>
    <w:p>
      <w:r>
        <w:t>ダイヤモンド社 出版图书：https://www.jiaokey.com/tag/ダイヤモンド社.html</w:t>
      </w:r>
    </w:p>
    <w:p>
      <w:r>
        <w:t>关键词搜索：https://www.jiaokey.com/tag/中国獄中二十五年:戦後三十三年目の生還者.html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