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掛詞の比較文学的考察</w:t>
      </w:r>
    </w:p>
    <w:p>
      <w:r>
        <w:rPr>
          <w:rFonts w:ascii="宋体" w:hAnsi="宋体" w:eastAsia="宋体"/>
          <w:sz w:val="24"/>
        </w:rPr>
        <w:t>小林路易著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掛詞の比較文学的考察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小林路易著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本书出售、求购地址：https://www.jiaokey.com/book/detail/40646798.html</w:t>
      </w:r>
    </w:p>
    <w:p>
      <w:r>
        <w:t>更多相关图书推荐：https://www.jiaokey.com</w:t>
      </w:r>
    </w:p>
    <w:p>
      <w:r>
        <w:t>小林路易著 其他作品：https://www.jiaokey.com/tag/小林路易著.html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关键词搜索：https://www.jiaokey.com/tag/掛詞の比較文学的考察.html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