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個人差に応じた指導</w:t>
      </w:r>
    </w:p>
    <w:p>
      <w:r>
        <w:rPr>
          <w:rFonts w:ascii="宋体" w:hAnsi="宋体" w:eastAsia="宋体"/>
          <w:sz w:val="24"/>
        </w:rPr>
        <w:t>青木昭六編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個人差に応じた指導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青木昭六編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本书出售、求购地址：https://www.jiaokey.com/book/detail/40646764.html</w:t>
      </w:r>
    </w:p>
    <w:p>
      <w:r>
        <w:t>更多相关图书推荐：https://www.jiaokey.com</w:t>
      </w:r>
    </w:p>
    <w:p>
      <w:r>
        <w:t>青木昭六編 其他作品：https://www.jiaokey.com/tag/青木昭六編.html</w:t>
      </w:r>
    </w:p>
    <w:p>
      <w:r>
        <w:t>開隆堂 出版图书：https://www.jiaokey.com/tag/開隆堂.html</w:t>
      </w:r>
    </w:p>
    <w:p>
      <w:r>
        <w:t>关键词搜索：https://www.jiaokey.com/tag/個人差に応じた指導.html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