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1995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本书出售、求购地址：https://www.jiaokey.com/book/detail/40646428.html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关键词搜索：https://www.jiaokey.com/tag/国語年鑑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