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スポーツマンの健康とは何か:社会体育の医学的方法を問う</w:t>
      </w:r>
    </w:p>
    <w:p>
      <w:r>
        <w:rPr>
          <w:rFonts w:ascii="宋体" w:hAnsi="宋体" w:eastAsia="宋体"/>
          <w:sz w:val="24"/>
        </w:rPr>
        <w:t>G.M.クコレフスキー編著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スポーツマンの健康とは何か:社会体育の医学的方法を問う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G.M.クコレフスキー編著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ベースボール·マガジン社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本书出售、求购地址：https://www.jiaokey.com/book/detail/40646253.html</w:t>
      </w:r>
    </w:p>
    <w:p>
      <w:r>
        <w:t>更多相关图书推荐：https://www.jiaokey.com</w:t>
      </w:r>
    </w:p>
    <w:p>
      <w:r>
        <w:t>G.M.クコレフスキー編著 其他作品：https://www.jiaokey.com/tag/G.M.クコレフスキー編著.html</w:t>
      </w:r>
    </w:p>
    <w:p>
      <w:r>
        <w:t>ベースボール·マガジン社 出版图书：https://www.jiaokey.com/tag/ベースボール·マガジン社.html</w:t>
      </w:r>
    </w:p>
    <w:p>
      <w:r>
        <w:t>关键词搜索：https://www.jiaokey.com/tag/スポーツマンの健康とは何か:社会体育の医学的方法を問う.html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