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「母の目」「父の力」:家庭の教育力を回復する道</w:t>
      </w:r>
    </w:p>
    <w:p>
      <w:r>
        <w:rPr>
          <w:rFonts w:ascii="宋体" w:hAnsi="宋体" w:eastAsia="宋体"/>
          <w:sz w:val="24"/>
        </w:rPr>
        <w:t>高久清吉著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「母の目」「父の力」:家庭の教育力を回復する道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高久清吉著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本书出售、求购地址：https://www.jiaokey.com/book/detail/40646246.html</w:t>
      </w:r>
    </w:p>
    <w:p>
      <w:r>
        <w:t>更多相关图书推荐：https://www.jiaokey.com</w:t>
      </w:r>
    </w:p>
    <w:p>
      <w:r>
        <w:t>高久清吉著 其他作品：https://www.jiaokey.com/tag/高久清吉著.html</w:t>
      </w:r>
    </w:p>
    <w:p>
      <w:r>
        <w:t>教育 出版图书：https://www.jiaokey.com/tag/教育.html</w:t>
      </w:r>
    </w:p>
    <w:p>
      <w:r>
        <w:t>关键词搜索：https://www.jiaokey.com/tag/「母の目」「父の力」:家庭の教育力を回復する道.html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