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実戦英文テレックス·電報文の書き方</w:t>
      </w:r>
    </w:p>
    <w:p>
      <w:r>
        <w:rPr>
          <w:rFonts w:ascii="宋体" w:hAnsi="宋体" w:eastAsia="宋体"/>
          <w:sz w:val="24"/>
        </w:rPr>
        <w:t>北川大憲著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実戦英文テレックス·電報文の書き方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北川大憲著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本书出售、求购地址：https://www.jiaokey.com/book/detail/40646083.html</w:t>
      </w:r>
    </w:p>
    <w:p>
      <w:r>
        <w:t>更多相关图书推荐：https://www.jiaokey.com</w:t>
      </w:r>
    </w:p>
    <w:p>
      <w:r>
        <w:t>北川大憲著 其他作品：https://www.jiaokey.com/tag/北川大憲著.html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关键词搜索：https://www.jiaokey.com/tag/実戦英文テレックス·電報文の書き方.html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