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大住達雄監修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大住達雄監修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本书出售、求购地址：https://www.jiaokey.com/book/detail/40645909.html</w:t>
      </w:r>
    </w:p>
    <w:p>
      <w:r>
        <w:t>更多相关图书推荐：https://www.jiaokey.com</w:t>
      </w:r>
    </w:p>
    <w:p>
      <w:r>
        <w:t>大住達雄監修 其他作品：https://www.jiaokey.com/tag/大住達雄監修.html</w:t>
      </w:r>
    </w:p>
    <w:p>
      <w:r>
        <w:t>自由国民社 出版图书：https://www.jiaokey.com/tag/自由国民社.html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