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後衛の位置から:『現代政治の思想と行動』追補</w:t>
      </w:r>
    </w:p>
    <w:p>
      <w:r>
        <w:rPr>
          <w:rFonts w:ascii="宋体" w:hAnsi="宋体" w:eastAsia="宋体"/>
          <w:sz w:val="24"/>
        </w:rPr>
        <w:t>丸山真男著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後衛の位置から:『現代政治の思想と行動』追補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丸山真男著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本书出售、求购地址：https://www.jiaokey.com/book/detail/40645874.html</w:t>
      </w:r>
    </w:p>
    <w:p>
      <w:r>
        <w:t>更多相关图书推荐：https://www.jiaokey.com</w:t>
      </w:r>
    </w:p>
    <w:p>
      <w:r>
        <w:t>丸山真男著 其他作品：https://www.jiaokey.com/tag/丸山真男著.html</w:t>
      </w:r>
    </w:p>
    <w:p>
      <w:r>
        <w:t>未来社 出版图书：https://www.jiaokey.com/tag/未来社.html</w:t>
      </w:r>
    </w:p>
    <w:p>
      <w:r>
        <w:t>关键词搜索：https://www.jiaokey.com/tag/後衛の位置から:『現代政治の思想と行動』追補.html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