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魅せられたる魂 5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魅せられたる魂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本书出售、求购地址：https://www.jiaokey.com/book/detail/40645461.html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关键词搜索：https://www.jiaokey.com/tag/魅せられたる魂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