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恥部の思想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恥部の思想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本书出售、求购地址：https://www.jiaokey.com/book/detail/40644995.html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关键词搜索：https://www.jiaokey.com/tag/恥部の思想.html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