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温容遥かなり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温容遥かなり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古屋哲夫追悼集刊行委員会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本书出售、求购地址：https://www.jiaokey.com/book/detail/40644636.html</w:t>
      </w:r>
    </w:p>
    <w:p>
      <w:r>
        <w:t>更多相关图书推荐：https://www.jiaokey.com</w:t>
      </w:r>
    </w:p>
    <w:p>
      <w:r>
        <w:t>古屋哲夫追悼集刊行委員会 出版图书：https://www.jiaokey.com/tag/古屋哲夫追悼集刊行委員会.html</w:t>
      </w:r>
    </w:p>
    <w:p>
      <w:r>
        <w:t>关键词搜索：https://www.jiaokey.com/tag/温容遥かなり.html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