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UNITIED STATES IN THE TWENTIETH CENTURY</w:t>
      </w:r>
    </w:p>
    <w:p>
      <w:r>
        <w:rPr>
          <w:rFonts w:ascii="宋体" w:hAnsi="宋体" w:eastAsia="宋体"/>
          <w:sz w:val="24"/>
        </w:rPr>
        <w:t>MELVYN DUBOFSKY  ATHAN THEOHARIS  DANIEL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UNITIED STATES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MELVYN DUBOFSKY  ATHAN THEOHARIS  DANIEL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本书出售、求购地址：https://www.jiaokey.com/book/detail/40644560.html</w:t>
      </w:r>
    </w:p>
    <w:p>
      <w:r>
        <w:t>更多相关图书推荐：https://www.jiaokey.com</w:t>
      </w:r>
    </w:p>
    <w:p>
      <w:r>
        <w:t>MELVYN DUBOFSKY  ATHAN THEOHARIS  DANIEL M.SMITH 其他作品：https://www.jiaokey.com/tag/MELVYN DUBOFSKY  ATHAN THEOHARIS  DANIEL M.SMITH.html</w:t>
      </w:r>
    </w:p>
    <w:p>
      <w:r>
        <w:t>关键词搜索：https://www.jiaokey.com/tag/THE UNITIED STATES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