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IMPERIALISM AND THE RISE OF LABOUR:A HISTORY OF THE ENGLISH PEOPLE IN THE NINETEENTH CENTURY-V</w:t>
      </w:r>
    </w:p>
    <w:p>
      <w:r>
        <w:rPr>
          <w:rFonts w:ascii="宋体" w:hAnsi="宋体" w:eastAsia="宋体"/>
          <w:sz w:val="24"/>
        </w:rPr>
        <w:t>ELIE HALEVY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IMPERIALISM AND THE RISE OF LABOUR:A HISTORY OF THE ENGLISH PEOPLE IN THE NINETEENTH CENTURY-V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ELIE HALEVY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ERNEST BENN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本书出售、求购地址：https://www.jiaokey.com/book/detail/40644545.html</w:t>
      </w:r>
    </w:p>
    <w:p>
      <w:r>
        <w:t>更多相关图书推荐：https://www.jiaokey.com</w:t>
      </w:r>
    </w:p>
    <w:p>
      <w:r>
        <w:t>ELIE HALEVY 其他作品：https://www.jiaokey.com/tag/ELIE HALEVY.html</w:t>
      </w:r>
    </w:p>
    <w:p>
      <w:r>
        <w:t>ERNEST BENN LIMITED 出版图书：https://www.jiaokey.com/tag/ERNEST BENN LIMITED.html</w:t>
      </w:r>
    </w:p>
    <w:p>
      <w:r>
        <w:t>关键词搜索：https://www.jiaokey.com/tag/IMPERIALISM AND THE RISE OF LABOUR:A HISTORY OF THE ENGLISH PEOPLE IN THE NINETEENTH CENTURY-V.html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