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SHADOWS IN A CHINESE LANGSEAPE:THE NOTES OF A CONFUCIAN SCHOLAR</w:t>
      </w:r>
    </w:p>
    <w:p>
      <w:r>
        <w:rPr>
          <w:rFonts w:ascii="宋体" w:hAnsi="宋体" w:eastAsia="宋体"/>
          <w:sz w:val="24"/>
        </w:rPr>
        <w:t>DAVID L.KEENAN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SHADOWS IN A CHINESE LANGSEAPE:THE NOTES OF A CONFUCIAN SCHOLAR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L.KEENAN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本书出售、求购地址：https://www.jiaokey.com/book/detail/40644265.html</w:t>
      </w:r>
    </w:p>
    <w:p>
      <w:r>
        <w:t>更多相关图书推荐：https://www.jiaokey.com</w:t>
      </w:r>
    </w:p>
    <w:p>
      <w:r>
        <w:t>DAVID L.KEENAN 其他作品：https://www.jiaokey.com/tag/DAVID L.KEENAN.html</w:t>
      </w:r>
    </w:p>
    <w:p>
      <w:r>
        <w:t>M.E.SHARPE 出版图书：https://www.jiaokey.com/tag/M.E.SHARPE.html</w:t>
      </w:r>
    </w:p>
    <w:p>
      <w:r>
        <w:t>关键词搜索：https://www.jiaokey.com/tag/SHADOWS IN A CHINESE LANGSEAPE:THE NOTES OF A CONFUCIAN SCHOLAR.html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