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ILLUSTRATED SCIENCE AND INVENTION ENCYCLOPEDIA HOW IT WORKS VOLUME 15 RECTIFIER SEXTANT</w:t>
      </w:r>
    </w:p>
    <w:p>
      <w:r>
        <w:rPr>
          <w:rFonts w:ascii="宋体" w:hAnsi="宋体" w:eastAsia="宋体"/>
          <w:sz w:val="24"/>
        </w:rPr>
        <w:t>H.S.STUTTMAN CO 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ILLUSTRATED SCIENCE AND INVENTION ENCYCLOPEDIA HOW IT WORKS VOLUME 15 RECTIFIER SEXTANT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H.S.STUTTMAN CO 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H.S.STUTTMAN CO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本书出售、求购地址：https://www.jiaokey.com/book/detail/40644137.html</w:t>
      </w:r>
    </w:p>
    <w:p>
      <w:r>
        <w:t>更多相关图书推荐：https://www.jiaokey.com</w:t>
      </w:r>
    </w:p>
    <w:p>
      <w:r>
        <w:t>H.S.STUTTMAN CO INC 其他作品：https://www.jiaokey.com/tag/H.S.STUTTMAN CO INC.html</w:t>
      </w:r>
    </w:p>
    <w:p>
      <w:r>
        <w:t>H.S.STUTTMAN CO INC 出版图书：https://www.jiaokey.com/tag/H.S.STUTTMAN CO INC.html</w:t>
      </w:r>
    </w:p>
    <w:p>
      <w:r>
        <w:t>关键词搜索：https://www.jiaokey.com/tag/THE ILLUSTRATED SCIENCE AND INVENTION ENCYCLOPEDIA HOW IT WORKS VOLUME 15 RECTIFIER SEXTANT.html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