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日本地理風俗大系 5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日本地理風俗大系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本书出售、求购地址：https://www.jiaokey.com/book/detail/40644033.html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关键词搜索：https://www.jiaokey.com/tag/日本地理風俗大系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