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傳習録</w:t>
      </w:r>
    </w:p>
    <w:p>
      <w:r>
        <w:rPr>
          <w:rFonts w:ascii="宋体" w:hAnsi="宋体" w:eastAsia="宋体"/>
          <w:sz w:val="24"/>
        </w:rPr>
        <w:t>三輪執齋講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傳習録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三輪執齋講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本书出售、求购地址：https://www.jiaokey.com/book/detail/40643994.html</w:t>
      </w:r>
    </w:p>
    <w:p>
      <w:r>
        <w:t>更多相关图书推荐：https://www.jiaokey.com</w:t>
      </w:r>
    </w:p>
    <w:p>
      <w:r>
        <w:t>三輪執齋講 其他作品：https://www.jiaokey.com/tag/三輪執齋講.html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关键词搜索：https://www.jiaokey.com/tag/傳習録.html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