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科学概論 進化論 遺伝 生物相互関係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科学概論 進化論 遺伝 生物相互関係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本书出售、求购地址：https://www.jiaokey.com/book/detail/40643929.html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关键词搜索：https://www.jiaokey.com/tag/科学概論 進化論 遺伝 生物相互関係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