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薬学 普及版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薬学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本书出售、求购地址：https://www.jiaokey.com/book/detail/40643918.html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关键词搜索：https://www.jiaokey.com/tag/化学 薬学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