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トルストイ全集2 普及版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トルストイ全集2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春秋社内トルストイ全集刊行會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本书出售、求购地址：https://www.jiaokey.com/book/detail/40643807.html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春秋社内トルストイ全集刊行會 出版图书：https://www.jiaokey.com/tag/春秋社内トルストイ全集刊行會.html</w:t>
      </w:r>
    </w:p>
    <w:p>
      <w:r>
        <w:t>关键词搜索：https://www.jiaokey.com/tag/トルストイ全集2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