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 教育論集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 教育論集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本书出售、求购地址：https://www.jiaokey.com/book/detail/40643794.html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关键词搜索：https://www.jiaokey.com/tag/藝術 教育論集.html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