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後期 中短編集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後期 中短編集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本书出售、求购地址：https://www.jiaokey.com/book/detail/40643779.html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关键词搜索：https://www.jiaokey.com/tag/後期 中短編集.html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