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7 明暗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7 明暗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本书出售、求购地址：https://www.jiaokey.com/book/detail/40643696.html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7 明暗.html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