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6 心 道草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6 心 道草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本书出售、求购地址：https://www.jiaokey.com/book/detail/40643692.html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6 心 道草.html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