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13 續書簡集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13 續書簡集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本书出售、求购地址：https://www.jiaokey.com/book/detail/40643687.html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13 續書簡集.html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