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第二十一卷 第十二號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第二十一卷 第十二號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本书出售、求购地址：https://www.jiaokey.com/book/detail/40643644.html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第二十一卷 第十二號.html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