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第二十三卷 第七號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第二十三卷 第七號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本书出售、求购地址：https://www.jiaokey.com/book/detail/40643636.html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第二十三卷 第七號.html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