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第二十一卷 第五號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第二十一卷 第五號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本书出售、求购地址：https://www.jiaokey.com/book/detail/40643632.html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第二十一卷 第五號.html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